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1528-63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Лутфулло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Тухтабоевича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086230000659818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18810086230000659818 от 28.11.2024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Л.Т.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Лутфулло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Тухтабоевича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3222520138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7681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8A27-2EAF-4D6E-B14E-979B4DCC9B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